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DERNEK ÜYELİĞE MÜRACAAT FORMU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71"/>
        <w:gridCol w:w="5468"/>
      </w:tblGrid>
      <w:tr>
        <w:trPr>
          <w:trHeight w:val="450" w:hRule="atLeast"/>
        </w:trPr>
        <w:tc>
          <w:tcPr>
            <w:tcW w:w="31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Adı Soyadı</w:t>
            </w:r>
          </w:p>
        </w:tc>
        <w:tc>
          <w:tcPr>
            <w:tcW w:w="5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40" w:hRule="atLeast"/>
        </w:trPr>
        <w:tc>
          <w:tcPr>
            <w:tcW w:w="31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Baba Adı</w:t>
            </w:r>
          </w:p>
        </w:tc>
        <w:tc>
          <w:tcPr>
            <w:tcW w:w="5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40" w:hRule="atLeast"/>
        </w:trPr>
        <w:tc>
          <w:tcPr>
            <w:tcW w:w="31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Ana Adı</w:t>
            </w:r>
          </w:p>
        </w:tc>
        <w:tc>
          <w:tcPr>
            <w:tcW w:w="5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51" w:hRule="atLeast"/>
        </w:trPr>
        <w:tc>
          <w:tcPr>
            <w:tcW w:w="31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Doğum Yeri</w:t>
            </w:r>
          </w:p>
        </w:tc>
        <w:tc>
          <w:tcPr>
            <w:tcW w:w="5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40" w:hRule="atLeast"/>
        </w:trPr>
        <w:tc>
          <w:tcPr>
            <w:tcW w:w="31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Doğum Tarihi (Gün, Ay, Yıl)</w:t>
            </w:r>
          </w:p>
        </w:tc>
        <w:tc>
          <w:tcPr>
            <w:tcW w:w="5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40" w:hRule="atLeast"/>
        </w:trPr>
        <w:tc>
          <w:tcPr>
            <w:tcW w:w="31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Nüfus Kaydı (İl-İlçe)</w:t>
            </w:r>
          </w:p>
        </w:tc>
        <w:tc>
          <w:tcPr>
            <w:tcW w:w="5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50" w:hRule="atLeast"/>
        </w:trPr>
        <w:tc>
          <w:tcPr>
            <w:tcW w:w="31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Tabiyeti</w:t>
            </w:r>
          </w:p>
        </w:tc>
        <w:tc>
          <w:tcPr>
            <w:tcW w:w="5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40" w:hRule="atLeast"/>
        </w:trPr>
        <w:tc>
          <w:tcPr>
            <w:tcW w:w="31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Cilt No</w:t>
            </w:r>
          </w:p>
        </w:tc>
        <w:tc>
          <w:tcPr>
            <w:tcW w:w="5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40" w:hRule="atLeast"/>
        </w:trPr>
        <w:tc>
          <w:tcPr>
            <w:tcW w:w="31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Aile Sıra No</w:t>
            </w:r>
          </w:p>
        </w:tc>
        <w:tc>
          <w:tcPr>
            <w:tcW w:w="5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51" w:hRule="atLeast"/>
        </w:trPr>
        <w:tc>
          <w:tcPr>
            <w:tcW w:w="31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Sıra No</w:t>
            </w:r>
          </w:p>
        </w:tc>
        <w:tc>
          <w:tcPr>
            <w:tcW w:w="5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58" w:hRule="atLeast"/>
        </w:trPr>
        <w:tc>
          <w:tcPr>
            <w:tcW w:w="31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T.C Vatandaşlık No</w:t>
            </w:r>
          </w:p>
        </w:tc>
        <w:tc>
          <w:tcPr>
            <w:tcW w:w="5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94" w:hRule="atLeast"/>
        </w:trPr>
        <w:tc>
          <w:tcPr>
            <w:tcW w:w="31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Nüfus Cüzdan No</w:t>
            </w:r>
          </w:p>
        </w:tc>
        <w:tc>
          <w:tcPr>
            <w:tcW w:w="5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04" w:hRule="atLeast"/>
        </w:trPr>
        <w:tc>
          <w:tcPr>
            <w:tcW w:w="31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Cinsiyeti</w:t>
            </w:r>
          </w:p>
        </w:tc>
        <w:tc>
          <w:tcPr>
            <w:tcW w:w="5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04" w:hRule="atLeast"/>
        </w:trPr>
        <w:tc>
          <w:tcPr>
            <w:tcW w:w="31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Kan Grubu</w:t>
            </w:r>
          </w:p>
        </w:tc>
        <w:tc>
          <w:tcPr>
            <w:tcW w:w="5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94" w:hRule="atLeast"/>
        </w:trPr>
        <w:tc>
          <w:tcPr>
            <w:tcW w:w="31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Mesleği</w:t>
            </w:r>
          </w:p>
        </w:tc>
        <w:tc>
          <w:tcPr>
            <w:tcW w:w="5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58" w:hRule="atLeast"/>
        </w:trPr>
        <w:tc>
          <w:tcPr>
            <w:tcW w:w="31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Telefon No</w:t>
            </w:r>
          </w:p>
        </w:tc>
        <w:tc>
          <w:tcPr>
            <w:tcW w:w="5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04" w:hRule="atLeast"/>
        </w:trPr>
        <w:tc>
          <w:tcPr>
            <w:tcW w:w="31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Tahsili</w:t>
            </w:r>
          </w:p>
        </w:tc>
        <w:tc>
          <w:tcPr>
            <w:tcW w:w="5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126" w:hRule="atLeast"/>
        </w:trPr>
        <w:tc>
          <w:tcPr>
            <w:tcW w:w="31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İkamet Adresi</w:t>
            </w:r>
          </w:p>
        </w:tc>
        <w:tc>
          <w:tcPr>
            <w:tcW w:w="5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lineRule="auto" w:line="276" w:before="114" w:after="314"/>
        <w:rPr/>
      </w:pPr>
      <w:r>
        <w:rPr/>
        <w:tab/>
      </w:r>
      <w:r>
        <w:rPr>
          <w:b/>
          <w:bCs/>
          <w:i/>
          <w:iCs/>
        </w:rPr>
        <w:t xml:space="preserve">Edirne Tüm Aşçılar </w:t>
      </w:r>
      <w:r>
        <w:rPr>
          <w:b/>
          <w:bCs/>
          <w:i/>
          <w:iCs/>
        </w:rPr>
        <w:t>Derneğinin</w:t>
      </w:r>
      <w:r>
        <w:rPr/>
        <w:t xml:space="preserve"> tüzüğünü okudum belirtilen şartları kabul ediyorum derneğe üye olmak istiyorum.</w:t>
        <w:br/>
        <w:tab/>
        <w:t>Gerekli işlemin yapılmasını arz ederim.</w:t>
        <w:br/>
      </w:r>
      <w:r>
        <w:rPr/>
        <w:t>Y</w:t>
      </w:r>
      <w:r>
        <w:rPr/>
        <w:t>ukarıdaki kimlik bilgilerimin doğruluğunu beyan ederim.  .... / .... / 20</w:t>
      </w:r>
      <w:r>
        <w:rPr/>
        <w:t>2</w:t>
      </w:r>
      <w:r>
        <w:rPr/>
        <w:t>...</w:t>
        <w:b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04"/>
        <w:gridCol w:w="3936"/>
      </w:tblGrid>
      <w:tr>
        <w:trPr>
          <w:trHeight w:val="514" w:hRule="atLeast"/>
        </w:trPr>
        <w:tc>
          <w:tcPr>
            <w:tcW w:w="4704" w:type="dxa"/>
            <w:tcBorders/>
            <w:vAlign w:val="center"/>
          </w:tcPr>
          <w:p>
            <w:pPr>
              <w:pStyle w:val="Tabloerii"/>
              <w:spacing w:before="0" w:after="200"/>
              <w:jc w:val="right"/>
              <w:rPr/>
            </w:pPr>
            <w:r>
              <w:rPr/>
              <w:t>Adı Soyadı</w:t>
            </w:r>
          </w:p>
        </w:tc>
        <w:tc>
          <w:tcPr>
            <w:tcW w:w="3936" w:type="dxa"/>
            <w:tcBorders/>
            <w:vAlign w:val="center"/>
          </w:tcPr>
          <w:p>
            <w:pPr>
              <w:pStyle w:val="Tabloerii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4704" w:type="dxa"/>
            <w:tcBorders/>
            <w:vAlign w:val="center"/>
          </w:tcPr>
          <w:p>
            <w:pPr>
              <w:pStyle w:val="Tabloerii"/>
              <w:spacing w:before="0" w:after="200"/>
              <w:jc w:val="right"/>
              <w:rPr/>
            </w:pPr>
            <w:r>
              <w:rPr/>
              <w:t>İmza</w:t>
            </w:r>
          </w:p>
        </w:tc>
        <w:tc>
          <w:tcPr>
            <w:tcW w:w="3936" w:type="dxa"/>
            <w:tcBorders/>
            <w:vAlign w:val="center"/>
          </w:tcPr>
          <w:p>
            <w:pPr>
              <w:pStyle w:val="Tabloerii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before="0" w:after="200"/>
        <w:jc w:val="right"/>
        <w:rPr/>
      </w:pPr>
      <w:r>
        <w:rPr/>
        <w:br/>
      </w:r>
    </w:p>
    <w:sectPr>
      <w:type w:val="nextPage"/>
      <w:pgSz w:w="12240" w:h="15840"/>
      <w:pgMar w:left="1800" w:right="1800" w:gutter="0" w:header="0" w:top="1061" w:footer="0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Dizin">
    <w:name w:val="Dizin"/>
    <w:basedOn w:val="Normal"/>
    <w:qFormat/>
    <w:pPr>
      <w:suppressLineNumbers/>
    </w:pPr>
    <w:rPr>
      <w:rFonts w:cs="Noto Sans Devanagari"/>
    </w:rPr>
  </w:style>
  <w:style w:type="paragraph" w:styleId="stBilgiveAltBilgi">
    <w:name w:val="Üst Bilgi ve Alt Bilgi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Bal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Tabloerii">
    <w:name w:val="Tablo İçeriği"/>
    <w:basedOn w:val="Normal"/>
    <w:qFormat/>
    <w:pPr>
      <w:widowControl w:val="false"/>
      <w:suppressLineNumbers/>
    </w:pPr>
    <w:rPr/>
  </w:style>
  <w:style w:type="paragraph" w:styleId="TabloBal">
    <w:name w:val="Tablo Başlığı"/>
    <w:basedOn w:val="Tabloerii"/>
    <w:qFormat/>
    <w:pPr>
      <w:suppressLineNumbers/>
      <w:jc w:val="center"/>
    </w:pPr>
    <w:rPr>
      <w:b/>
      <w:bCs/>
    </w:rPr>
  </w:style>
  <w:style w:type="numbering" w:styleId="ListeYok" w:default="1">
    <w:name w:val="Liste Yok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LibreOffice/25.2.6.2$Linux_X86_64 LibreOffice_project/520$Build-2</Application>
  <AppVersion>15.0000</AppVersion>
  <Pages>1</Pages>
  <Words>76</Words>
  <Characters>421</Characters>
  <CharactersWithSpaces>480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tr-TR</dc:language>
  <cp:lastModifiedBy/>
  <dcterms:modified xsi:type="dcterms:W3CDTF">2025-10-07T09:17:53Z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